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964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ского автономного округа – Югры Постовалова Т.П.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Снегура Павла Геннадьевича,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ХМАО-Югра, г. Нефтеюганск, 11а мкр., 12 дом, 19 кв.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Снегур П.Г., проживающий по адресу: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районного суда ХМАО-Югры от 26.07.2022 установлен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 обязательную 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Снегур П.Г.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выслушав Снегура П.Г., исследовав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1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Снегур П.Г. с протоколом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обстоятельства, изложенные в протоколе об административном правонарушении, подтверждаются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Снегура П.Г.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ст. УУП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Сургутского городского суда ХМАО-Югры от 26.07.2022;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решения Нефтеюганского районного суда ХМАО-Югры от 13.07.2023;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заявлением Снегура П.Г. о месте его проживания;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регистрационного листа поднадзорного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</w:t>
      </w:r>
      <w:r>
        <w:rPr>
          <w:rFonts w:ascii="Times New Roman" w:eastAsia="Times New Roman" w:hAnsi="Times New Roman" w:cs="Times New Roman"/>
          <w:sz w:val="25"/>
          <w:szCs w:val="25"/>
        </w:rPr>
        <w:t>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графиком прибытия поднадзорного лица на регистрацию в 1, 2, 3, 4-й вторник месяца с 09:00 до 18:00 с отметкой об ознакомлении с ним Снегура П.Г.;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предупреждением;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о привлечении Снегур П.Г.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аким образом, собранные по делу доказательства подтверждают факт несоблюдения Снегуром П.Г.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ограничения, установленного решением Нефтеюганского районного суда ХМАО – Югры и вину последнего в совершении правонарушения. Указанные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правонарушения, личность Снегура П.Г. 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Снегур П.Г.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относится к категории лиц, в отношении которых в соответствии с ч. 2 ст. 3.9 КоАП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Снегур Павла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признать виновным в совершении административного правонарушения, предусмотренного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2024 года с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54">
    <w:name w:val="cat-UserDefined grp-32 rplc-54"/>
    <w:basedOn w:val="DefaultParagraphFont"/>
  </w:style>
  <w:style w:type="character" w:customStyle="1" w:styleId="cat-UserDefinedgrp-33rplc-57">
    <w:name w:val="cat-UserDefined grp-33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